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书名：英语快速浏览  3  更快更有效 阅读速度200-300wpm</w:t>
      </w:r>
    </w:p>
    <w:p>
      <w:r>
        <w:t>作者：牛凤樟等编著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英语快速浏览  3  更快更有效 阅读速度200-300wpm 评论地址：https://www.jiaokey.com/book/detail/10192952.html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