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非我莫属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非我莫属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本书出售、求购地址：https://www.jiaokey.com/book/detail/10192943.html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关键词搜索：https://www.jiaokey.com/tag/非我莫属.html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