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格利佛游记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格利佛游记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牛津大学出版社；外语教学与研究出版社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本书出售、求购地址：https://www.jiaokey.com/book/detail/10192919.html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牛津大学出版社；外语教学与研究出版社 出版图书：https://www.jiaokey.com/tag/牛津大学出版社；外语教学与研究出版社.html</w:t>
      </w:r>
    </w:p>
    <w:p>
      <w:r>
        <w:t>关键词搜索：https://www.jiaokey.com/tag/格利佛游记.html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