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彭伯里庄园  《傲慢与偏见》续集</w:t>
      </w:r>
    </w:p>
    <w:p>
      <w:r>
        <w:rPr>
          <w:rFonts w:ascii="宋体" w:hAnsi="宋体" w:eastAsia="宋体"/>
          <w:sz w:val="24"/>
        </w:rPr>
        <w:t>（英）埃玛·詹南特（Emma Tennant）著；禾 英，涧 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彭伯里庄园  《傲慢与偏见》续集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（英）埃玛·詹南特（Emma Tennant）著；禾 英，涧 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本书出售、求购地址：https://www.jiaokey.com/book/detail/10192918.html</w:t>
      </w:r>
    </w:p>
    <w:p>
      <w:r>
        <w:t>更多相关图书推荐：https://www.jiaokey.com</w:t>
      </w:r>
    </w:p>
    <w:p>
      <w:r>
        <w:t>（英）埃玛·詹南特（Emma Tennant）著；禾 英，涧 枫译 其他作品：https://www.jiaokey.com/tag/（英）埃玛·詹南特（Emma Tennant）著；禾 英，涧 枫译.html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关键词搜索：https://www.jiaokey.com/tag/彭伯里庄园  《傲慢与偏见》续集.html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