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书名：工商管理800案例  第1分册  创业之路  人本管理</w:t>
      </w:r>
    </w:p>
    <w:p>
      <w:r>
        <w:t>作者：姜彦福主编；清华大学经济管理学院工商管理案例研究组编</w:t>
      </w:r>
    </w:p>
    <w:p>
      <w:r>
        <w:t>出版社：世界图书出版公司西安公司</w:t>
      </w:r>
    </w:p>
    <w:p>
      <w:r>
        <w:t>出版日期：1998.02</w:t>
      </w:r>
    </w:p>
    <w:p>
      <w:r>
        <w:t>总页数：522</w:t>
      </w:r>
    </w:p>
    <w:p>
      <w:r>
        <w:t>更多请访问教客网: www.jiaokey.com</w:t>
      </w:r>
    </w:p>
    <w:p>
      <w:r>
        <w:t>工商管理800案例  第1分册  创业之路  人本管理 评论地址：https://www.jiaokey.com/book/detail/10192885.html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