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工商管理800案例  第4分册  市场营销  失败反思</w:t>
      </w:r>
    </w:p>
    <w:p>
      <w:r>
        <w:rPr>
          <w:rFonts w:ascii="宋体" w:hAnsi="宋体" w:eastAsia="宋体"/>
          <w:sz w:val="24"/>
        </w:rPr>
        <w:t>姜彦福主编；清华大学经济管理学院工商管理案例研究组编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工商管理800案例  第4分册  市场营销  失败反思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姜彦福主编；清华大学经济管理学院工商管理案例研究组编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本书出售、求购地址：https://www.jiaokey.com/book/detail/10192870.html</w:t>
      </w:r>
    </w:p>
    <w:p>
      <w:r>
        <w:t>更多相关图书推荐：https://www.jiaokey.com</w:t>
      </w:r>
    </w:p>
    <w:p>
      <w:r>
        <w:t>姜彦福主编；清华大学经济管理学院工商管理案例研究组编 其他作品：https://www.jiaokey.com/tag/姜彦福主编；清华大学经济管理学院工商管理案例研究组编.html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关键词搜索：https://www.jiaokey.com/tag/工商管理800案例  第4分册  市场营销  失败反思.html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