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书名：21世纪高科技与人类  高科技武器篇</w:t>
      </w:r>
    </w:p>
    <w:p>
      <w:r>
        <w:t>作者：施鹤群编著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总页数：247</w:t>
      </w:r>
    </w:p>
    <w:p>
      <w:r>
        <w:t>更多请访问教客网: www.jiaokey.com</w:t>
      </w:r>
    </w:p>
    <w:p>
      <w:r>
        <w:t>21世纪高科技与人类  高科技武器篇 评论地址：https://www.jiaokey.com/book/detail/10192868.html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