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书名：平面连杆机构运动综合</w:t>
      </w:r>
    </w:p>
    <w:p>
      <w:r>
        <w:t>作者：唐家玮，马喜川编著</w:t>
      </w:r>
    </w:p>
    <w:p>
      <w:r>
        <w:t>出版社：哈尔滨：哈尔滨工业大学出版社</w:t>
      </w:r>
    </w:p>
    <w:p>
      <w:r>
        <w:t>出版日期：1995.09</w:t>
      </w:r>
    </w:p>
    <w:p>
      <w:r>
        <w:t>总页数：226</w:t>
      </w:r>
    </w:p>
    <w:p>
      <w:r>
        <w:t>更多请访问教客网: www.jiaokey.com</w:t>
      </w:r>
    </w:p>
    <w:p>
      <w:r>
        <w:t>平面连杆机构运动综合 评论地址：https://www.jiaokey.com/book/detail/10192835.html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