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书名：金属表面磨擦破坏实质恩</w:t>
      </w:r>
    </w:p>
    <w:p>
      <w:r>
        <w:t>作者:（苏）马尔钦柯（Марченко，Е.А.）著；何世禹译</w:t>
      </w:r>
    </w:p>
    <w:p>
      <w:r>
        <w:t>出版社:北京:国防工业出版社,1990.08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金属表面磨擦破坏实质恩评论地址：https://www.jiaokey.com/book/detail/10192802.html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