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同步电机运行基本理论与计算机算法</w:t>
      </w:r>
    </w:p>
    <w:p>
      <w:r>
        <w:rPr>
          <w:rFonts w:ascii="宋体" w:hAnsi="宋体" w:eastAsia="宋体"/>
          <w:sz w:val="24"/>
        </w:rPr>
        <w:t>陈珩编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同步电机运行基本理论与计算机算法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同步发电机-发电机运行-工程计算 发电机运行-同步发电机-工程计算 工程计算-发电机运行-同步发电机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本书出售、求购地址：https://www.jiaokey.com/book/detail/10192718.html</w:t>
      </w:r>
    </w:p>
    <w:p>
      <w:r>
        <w:t>更多相关图书推荐：https://www.jiaokey.com</w:t>
      </w:r>
    </w:p>
    <w:p>
      <w:r>
        <w:t>陈珩编 其他作品：https://www.jiaokey.com/tag/陈珩编.html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关键词搜索：https://www.jiaokey.com/tag/同步发电机-发电机运行-工程计算 发电机运行-同步发电机-工程计算 工程计算-发电机运行-同步发电机.html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