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书名：中国造船工程学会丛刊之八  船用螺旋浆计算</w:t>
      </w:r>
    </w:p>
    <w:p>
      <w:r>
        <w:t>作者：任朝海编译</w:t>
      </w:r>
    </w:p>
    <w:p>
      <w:r>
        <w:t>出版社：中国造船工程学会刊行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中国造船工程学会丛刊之八  船用螺旋浆计算 评论地址：https://www.jiaokey.com/book/detail/10192697.html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