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船舶辅机学  2  船舶制冷装置  没后皮</w:t>
      </w:r>
    </w:p>
    <w:p>
      <w:r>
        <w:t>作者：上海交通大学，尉迟斌</w:t>
      </w:r>
    </w:p>
    <w:p>
      <w:r>
        <w:t>出版社：北京科学教育编辑室,1962.06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高等学校教学用书  船舶辅机学  2  船舶制冷装置  没后皮 评论地址：https://www.jiaokey.com/book/detail/10192684.html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