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书名：船舶消防  上  船舶失火危险</w:t>
      </w:r>
    </w:p>
    <w:p>
      <w:r>
        <w:t>作者：（苏）斯塔维茨基（М.Г.Ставицкий）等著；陈民扬译</w:t>
      </w:r>
    </w:p>
    <w:p>
      <w:r>
        <w:t>出版社：北京：国防工业出版社</w:t>
      </w:r>
    </w:p>
    <w:p>
      <w:r>
        <w:t>出版日期：1985.10</w:t>
      </w:r>
    </w:p>
    <w:p>
      <w:r>
        <w:t>总页数：206</w:t>
      </w:r>
    </w:p>
    <w:p>
      <w:r>
        <w:t>更多请访问教客网: www.jiaokey.com</w:t>
      </w:r>
    </w:p>
    <w:p>
      <w:r>
        <w:t>船舶消防  上  船舶失火危险 评论地址：https://www.jiaokey.com/book/detail/10192681.html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