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苏联高等教育部审定为高等海运学校机械化专业教材  港口及船用连绩运输机械</w:t>
      </w:r>
    </w:p>
    <w:p>
      <w:r>
        <w:rPr>
          <w:rFonts w:ascii="宋体" w:hAnsi="宋体" w:eastAsia="宋体"/>
          <w:sz w:val="24"/>
        </w:rPr>
        <w:t>п.с.柯兹明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苏联高等教育部审定为高等海运学校机械化专业教材  港口及船用连绩运输机械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п.с.柯兹明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本书出售、求购地址：https://www.jiaokey.com/book/detail/10192680.html</w:t>
      </w:r>
    </w:p>
    <w:p>
      <w:r>
        <w:t>更多相关图书推荐：https://www.jiaokey.com</w:t>
      </w:r>
    </w:p>
    <w:p>
      <w:r>
        <w:t>п.с.柯兹明 其他作品：https://www.jiaokey.com/tag/п.с.柯兹明.html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关键词搜索：https://www.jiaokey.com/tag/苏联高等教育部审定为高等海运学校机械化专业教材  港口及船用连绩运输机械.html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