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书名：船用螺旋桨的计算</w:t>
      </w:r>
    </w:p>
    <w:p>
      <w:r>
        <w:t>作者：（苏）茹谦科（М.М.Жученко），（苏）伊万诺夫（В.М.Иванов），严似松，张孝镛译</w:t>
      </w:r>
    </w:p>
    <w:p>
      <w:r>
        <w:t>出版社：北京机械工业出版社</w:t>
      </w:r>
    </w:p>
    <w:p>
      <w:r>
        <w:t>出版日期：1956.08</w:t>
      </w:r>
    </w:p>
    <w:p>
      <w:r>
        <w:t>总页数：257</w:t>
      </w:r>
    </w:p>
    <w:p>
      <w:r>
        <w:t>更多请访问教客网: www.jiaokey.com</w:t>
      </w:r>
    </w:p>
    <w:p>
      <w:r>
        <w:t>船用螺旋桨的计算 评论地址：https://www.jiaokey.com/book/detail/10192670.html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