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书名：拟线性椭圆型方程的变分方法  第2版</w:t>
      </w:r>
    </w:p>
    <w:p>
      <w:r>
        <w:t>作者：沈尧天，严树森著</w:t>
      </w:r>
    </w:p>
    <w:p>
      <w:r>
        <w:t>出版社：广州：华南理工大学出版社</w:t>
      </w:r>
    </w:p>
    <w:p>
      <w:r>
        <w:t>出版日期：1999.04</w:t>
      </w:r>
    </w:p>
    <w:p>
      <w:r>
        <w:t>总页数：357</w:t>
      </w:r>
    </w:p>
    <w:p>
      <w:r>
        <w:t>更多请访问教客网: www.jiaokey.com</w:t>
      </w:r>
    </w:p>
    <w:p>
      <w:r>
        <w:t>拟线性椭圆型方程的变分方法  第2版 评论地址：https://www.jiaokey.com/book/detail/10192663.html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