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书名：布洛赫常数与许瓦尔兹导数</w:t>
      </w:r>
    </w:p>
    <w:p>
      <w:r>
        <w:t>作者：龚升，余其煌，郑学安著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总页数：256</w:t>
      </w:r>
    </w:p>
    <w:p>
      <w:r>
        <w:t>更多请访问教客网: www.jiaokey.com</w:t>
      </w:r>
    </w:p>
    <w:p>
      <w:r>
        <w:t>布洛赫常数与许瓦尔兹导数 评论地址：https://www.jiaokey.com/book/detail/10192653.html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