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矢量偏微分算子  现代电磁场理论的数学基础</w:t>
      </w:r>
    </w:p>
    <w:p>
      <w:r>
        <w:rPr>
          <w:rFonts w:ascii="宋体" w:hAnsi="宋体" w:eastAsia="宋体"/>
          <w:sz w:val="24"/>
        </w:rPr>
        <w:t>宋文淼著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矢量偏微分算子  现代电磁场理论的数学基础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本书出售、求购地址：https://www.jiaokey.com/book/detail/10192612.html</w:t>
      </w:r>
    </w:p>
    <w:p>
      <w:r>
        <w:t>更多相关图书推荐：https://www.jiaokey.com</w:t>
      </w:r>
    </w:p>
    <w:p>
      <w:r>
        <w:t>宋文淼著 其他作品：https://www.jiaokey.com/tag/宋文淼著.html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关键词搜索：https://www.jiaokey.com/tag/矢量偏微分算子  现代电磁场理论的数学基础.html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