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书名：X射线衍射与电子显微分析基础</w:t>
      </w:r>
    </w:p>
    <w:p>
      <w:r>
        <w:t>作者：马咸尧主编</w:t>
      </w:r>
    </w:p>
    <w:p>
      <w:r>
        <w:t>出版社：武汉：华中理工大学出版社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X射线衍射与电子显微分析基础 评论地址：https://www.jiaokey.com/book/detail/10192608.html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