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可靠性工程与质量管理标准常用术语汇编</w:t>
      </w:r>
    </w:p>
    <w:p>
      <w:r>
        <w:rPr>
          <w:rFonts w:ascii="宋体" w:hAnsi="宋体" w:eastAsia="宋体"/>
          <w:sz w:val="24"/>
        </w:rPr>
        <w:t>顾唯明，张宁生编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可靠性工程与质量管理标准常用术语汇编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顾唯明，张宁生编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本书出售、求购地址：https://www.jiaokey.com/book/detail/10192548.html</w:t>
      </w:r>
    </w:p>
    <w:p>
      <w:r>
        <w:t>更多相关图书推荐：https://www.jiaokey.com</w:t>
      </w:r>
    </w:p>
    <w:p>
      <w:r>
        <w:t>顾唯明，张宁生编 其他作品：https://www.jiaokey.com/tag/顾唯明，张宁生编.html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关键词搜索：https://www.jiaokey.com/tag/可靠性工程与质量管理标准常用术语汇编.html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