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书名：结构系统可靠性和基于可靠性的优化设计</w:t>
      </w:r>
    </w:p>
    <w:p>
      <w:r>
        <w:t>作者：安伟光编著</w:t>
      </w:r>
    </w:p>
    <w:p>
      <w:r>
        <w:t>出版社：北京：国防工业出版社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结构系统可靠性和基于可靠性的优化设计 评论地址：https://www.jiaokey.com/book/detail/10192546.html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