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书名：保证科学  质量控制及可靠性导论</w:t>
      </w:r>
    </w:p>
    <w:p>
      <w:r>
        <w:t>作者：（美）哈尔朋（Halpern，S.）著；谭振学译</w:t>
      </w:r>
    </w:p>
    <w:p>
      <w:r>
        <w:t>出版社：北京：中国标准出版社</w:t>
      </w:r>
    </w:p>
    <w:p>
      <w:r>
        <w:t>出版日期：1984.03</w:t>
      </w:r>
    </w:p>
    <w:p>
      <w:r>
        <w:t>总页数：508</w:t>
      </w:r>
    </w:p>
    <w:p>
      <w:r>
        <w:t>更多请访问教客网: www.jiaokey.com</w:t>
      </w:r>
    </w:p>
    <w:p>
      <w:r>
        <w:t>保证科学  质量控制及可靠性导论 评论地址：https://www.jiaokey.com/book/detail/10192518.html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