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书名：运用船舶顶推驾驶法的经验</w:t>
      </w:r>
    </w:p>
    <w:p>
      <w:r>
        <w:t>作者：（苏）叶弗列莫夫（Г.В.Ефремов）编；邢国江，郭宝峰译</w:t>
      </w:r>
    </w:p>
    <w:p>
      <w:r>
        <w:t>出版社：北京:人民交通出版社,1955.08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运用船舶顶推驾驶法的经验 评论地址：https://www.jiaokey.com/book/detail/10192489.html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