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近海船舶的动力定位</w:t>
      </w:r>
    </w:p>
    <w:p>
      <w:r>
        <w:rPr>
          <w:rFonts w:ascii="宋体" w:hAnsi="宋体" w:eastAsia="宋体"/>
          <w:sz w:val="24"/>
        </w:rPr>
        <w:t>（美）摩根（M.J.Morgan）著；耿惠彬译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近海船舶的动力定位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（美）摩根（M.J.Morgan）著；耿惠彬译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本书出售、求购地址：https://www.jiaokey.com/book/detail/10192477.html</w:t>
      </w:r>
    </w:p>
    <w:p>
      <w:r>
        <w:t>更多相关图书推荐：https://www.jiaokey.com</w:t>
      </w:r>
    </w:p>
    <w:p>
      <w:r>
        <w:t>（美）摩根（M.J.Morgan）著；耿惠彬译 其他作品：https://www.jiaokey.com/tag/（美）摩根（M.J.Morgan）著；耿惠彬译.html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关键词搜索：https://www.jiaokey.com/tag/近海船舶的动力定位.html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