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雷达协助避碰问题探讨与雾航碰撞事故分析</w:t>
      </w:r>
    </w:p>
    <w:p>
      <w:r>
        <w:rPr>
          <w:rFonts w:ascii="宋体" w:hAnsi="宋体" w:eastAsia="宋体"/>
          <w:sz w:val="24"/>
        </w:rPr>
        <w:t>李启法编著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雷达协助避碰问题探讨与雾航碰撞事故分析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本书出售、求购地址：https://www.jiaokey.com/book/detail/10192448.html</w:t>
      </w:r>
    </w:p>
    <w:p>
      <w:r>
        <w:t>更多相关图书推荐：https://www.jiaokey.com</w:t>
      </w:r>
    </w:p>
    <w:p>
      <w:r>
        <w:t>李启法编著 其他作品：https://www.jiaokey.com/tag/李启法编著.html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关键词搜索：https://www.jiaokey.com/tag/雷达协助避碰问题探讨与雾航碰撞事故分析.html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