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重质燃油在船舶柴油机中的应用</w:t>
      </w:r>
    </w:p>
    <w:p>
      <w:r>
        <w:rPr>
          <w:rFonts w:ascii="宋体" w:hAnsi="宋体" w:eastAsia="宋体"/>
          <w:sz w:val="24"/>
        </w:rPr>
        <w:t>（苏）鲍特金，П.П.，（苏）沙莫夫，В.А.著；钱耀南等译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重质燃油在船舶柴油机中的应用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（苏）鲍特金，П.П.，（苏）沙莫夫，В.А.著；钱耀南等译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本书出售、求购地址：https://www.jiaokey.com/book/detail/10192440.html</w:t>
      </w:r>
    </w:p>
    <w:p>
      <w:r>
        <w:t>更多相关图书推荐：https://www.jiaokey.com</w:t>
      </w:r>
    </w:p>
    <w:p>
      <w:r>
        <w:t>（苏）鲍特金，П.П.，（苏）沙莫夫，В.А.著；钱耀南等译 其他作品：https://www.jiaokey.com/tag/（苏）鲍特金，П.П.，（苏）沙莫夫，В.А.著；钱耀南等译.html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关键词搜索：https://www.jiaokey.com/tag/重质燃油在船舶柴油机中的应用.html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