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书名：日本造船学会第三届操作性讨论会论文集</w:t>
      </w:r>
    </w:p>
    <w:p>
      <w:r>
        <w:t>作者：辛元欧，朱文蔚，何宗才等；选译</w:t>
      </w:r>
    </w:p>
    <w:p>
      <w:r>
        <w:t>出版社：</w:t>
      </w:r>
    </w:p>
    <w:p>
      <w:r>
        <w:t>出版日期：1986.10</w:t>
      </w:r>
    </w:p>
    <w:p>
      <w:r>
        <w:t>总页数：185</w:t>
      </w:r>
    </w:p>
    <w:p>
      <w:r>
        <w:t>更多请访问教客网: www.jiaokey.com</w:t>
      </w:r>
    </w:p>
    <w:p>
      <w:r>
        <w:t>日本造船学会第三届操作性讨论会论文集 评论地址：https://www.jiaokey.com/book/detail/10192437.html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