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书名：船舶操纵与摇荡</w:t>
      </w:r>
    </w:p>
    <w:p>
      <w:r>
        <w:t>作者：冯铁城等编</w:t>
      </w:r>
    </w:p>
    <w:p>
      <w:r>
        <w:t>出版社：北京：国防工业出版社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船舶操纵与摇荡 评论地址：https://www.jiaokey.com/book/detail/10192422.html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