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超大型船操纵要点</w:t>
      </w:r>
    </w:p>
    <w:p>
      <w:r>
        <w:rPr>
          <w:rFonts w:ascii="宋体" w:hAnsi="宋体" w:eastAsia="宋体"/>
          <w:sz w:val="24"/>
        </w:rPr>
        <w:t>日本VLCC研究会著；周沂译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超大型船操纵要点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日本VLCC研究会著；周沂译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本书出售、求购地址：https://www.jiaokey.com/book/detail/10192421.html</w:t>
      </w:r>
    </w:p>
    <w:p>
      <w:r>
        <w:t>更多相关图书推荐：https://www.jiaokey.com</w:t>
      </w:r>
    </w:p>
    <w:p>
      <w:r>
        <w:t>日本VLCC研究会著；周沂译 其他作品：https://www.jiaokey.com/tag/日本VLCC研究会著；周沂译.html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关键词搜索：https://www.jiaokey.com/tag/超大型船操纵要点.html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