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书名：黑龙江省党校干部培训财会专业教材  本科·专业课  预算会计</w:t>
      </w:r>
    </w:p>
    <w:p>
      <w:r>
        <w:t>作者：凌运良，丁志杰</w:t>
      </w:r>
    </w:p>
    <w:p>
      <w:r>
        <w:t>出版社：哈尔滨：哈尔滨工程大学出版社</w:t>
      </w:r>
    </w:p>
    <w:p>
      <w:r>
        <w:t>出版日期：1997.12</w:t>
      </w:r>
    </w:p>
    <w:p>
      <w:r>
        <w:t>总页数：295</w:t>
      </w:r>
    </w:p>
    <w:p>
      <w:r>
        <w:t>更多请访问教客网: www.jiaokey.com</w:t>
      </w:r>
    </w:p>
    <w:p>
      <w:r>
        <w:t>黑龙江省党校干部培训财会专业教材  本科·专业课  预算会计 评论地址：https://www.jiaokey.com/book/detail/10192372.html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