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书名：机械电子工业部机械工业建设项目报资估算指标  试行</w:t>
      </w:r>
    </w:p>
    <w:p>
      <w:r>
        <w:t>作者：郭州主编</w:t>
      </w:r>
    </w:p>
    <w:p>
      <w:r>
        <w:t>出版社：天津：天津科学技术出版社</w:t>
      </w:r>
    </w:p>
    <w:p>
      <w:r>
        <w:t>出版日期：1991.06</w:t>
      </w:r>
    </w:p>
    <w:p>
      <w:r>
        <w:t>总页数：362</w:t>
      </w:r>
    </w:p>
    <w:p>
      <w:r>
        <w:t>更多请访问教客网: www.jiaokey.com</w:t>
      </w:r>
    </w:p>
    <w:p>
      <w:r>
        <w:t>机械电子工业部机械工业建设项目报资估算指标  试行 评论地址：https://www.jiaokey.com/book/detail/10192365.html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