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蓝色巨人 IBM在中国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蓝色巨人 IBM在中国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本书出售、求购地址：https://www.jiaokey.com/book/detail/10192358.html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关键词搜索：https://www.jiaokey.com/tag/蓝色巨人 IBM在中国.html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