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世界贸易组织与贸易有关的知识产权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世界贸易组织与贸易有关的知识产权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本书出售、求购地址：https://www.jiaokey.com/book/detail/10192348.html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关键词搜索：https://www.jiaokey.com/tag/世界贸易组织与贸易有关的知识产权.html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