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书名：内耗与超声衰减  第三次全国固体内耗与超声衰减学术会议论文集</w:t>
      </w:r>
    </w:p>
    <w:p>
      <w:r>
        <w:t>作者：王业宁等编著</w:t>
      </w:r>
    </w:p>
    <w:p>
      <w:r>
        <w:t>出版社：北京：原子能出版社</w:t>
      </w:r>
    </w:p>
    <w:p>
      <w:r>
        <w:t>出版日期：1992.10</w:t>
      </w:r>
    </w:p>
    <w:p>
      <w:r>
        <w:t>总页数：102</w:t>
      </w:r>
    </w:p>
    <w:p>
      <w:r>
        <w:t>更多请访问教客网: www.jiaokey.com</w:t>
      </w:r>
    </w:p>
    <w:p>
      <w:r>
        <w:t>内耗与超声衰减  第三次全国固体内耗与超声衰减学术会议论文集 评论地址：https://www.jiaokey.com/book/detail/10192192.html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