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热加工部分</w:t>
      </w:r>
    </w:p>
    <w:p>
      <w:r>
        <w:rPr>
          <w:rFonts w:ascii="宋体" w:hAnsi="宋体" w:eastAsia="宋体"/>
          <w:sz w:val="24"/>
        </w:rPr>
        <w:t>陈寿祖，郭晓鹏主编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热加工部分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陈寿祖，郭晓鹏主编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金属学:工艺学(学科: 高等学校 学科: 教材) 工艺学:金属学(学科: 高等学校 学科: 教材) 热加工(学科: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本书出售、求购地址：https://www.jiaokey.com/book/detail/10192142.html</w:t>
      </w:r>
    </w:p>
    <w:p>
      <w:r>
        <w:t>更多相关图书推荐：https://www.jiaokey.com</w:t>
      </w:r>
    </w:p>
    <w:p>
      <w:r>
        <w:t>陈寿祖，郭晓鹏主编 其他作品：https://www.jiaokey.com/tag/陈寿祖，郭晓鹏主编.html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关键词搜索：https://www.jiaokey.com/tag/金属学:工艺学(学科: 高等学校 学科: 教材) 工艺学:金属学(学科: 高等学校 学科: 教材) 热加工(学科: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