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用英语环游世界  中  美洲：美国和加拿大</w:t>
      </w:r>
    </w:p>
    <w:p>
      <w:r>
        <w:rPr>
          <w:rFonts w:ascii="宋体" w:hAnsi="宋体" w:eastAsia="宋体"/>
          <w:sz w:val="24"/>
        </w:rPr>
        <w:t>（美）布罗斯纳安（Brosnahan，Leger）著；梁 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用英语环游世界  中  美洲：美国和加拿大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（美）布罗斯纳安（Brosnahan，Leger）著；梁 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本书出售、求购地址：https://www.jiaokey.com/book/detail/10192084.html</w:t>
      </w:r>
    </w:p>
    <w:p>
      <w:r>
        <w:t>更多相关图书推荐：https://www.jiaokey.com</w:t>
      </w:r>
    </w:p>
    <w:p>
      <w:r>
        <w:t>（美）布罗斯纳安（Brosnahan，Leger）著；梁 骁编译 其他作品：https://www.jiaokey.com/tag/（美）布罗斯纳安（Brosnahan，Leger）著；梁 骁编译.html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关键词搜索：https://www.jiaokey.com/tag/用英语环游世界  中  美洲：美国和加拿大.html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