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书名：世界建筑大师名作图析</w:t>
      </w:r>
    </w:p>
    <w:p>
      <w:r>
        <w:t>作者：（美）罗杰·H.克拉克（Roger H.Clark），（美）迈尔·波斯（Michael Pause）编 汤纪敏译</w:t>
      </w:r>
    </w:p>
    <w:p>
      <w:r>
        <w:t>出版社：北京：中国建筑工业出版社</w:t>
      </w:r>
    </w:p>
    <w:p>
      <w:r>
        <w:t>出版日期：1997.04</w:t>
      </w:r>
    </w:p>
    <w:p>
      <w:r>
        <w:t>总页数：298</w:t>
      </w:r>
    </w:p>
    <w:p>
      <w:r>
        <w:t>更多请访问教客网: www.jiaokey.com</w:t>
      </w:r>
    </w:p>
    <w:p>
      <w:r>
        <w:t>世界建筑大师名作图析 评论地址：https://www.jiaokey.com/book/detail/10192058.html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