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线性控制系统的分析与设计</w:t>
      </w:r>
    </w:p>
    <w:p>
      <w:r>
        <w:rPr>
          <w:rFonts w:ascii="宋体" w:hAnsi="宋体" w:eastAsia="宋体"/>
          <w:sz w:val="24"/>
        </w:rPr>
        <w:t>（美）德埃佐（D’Azzo，J.J.），（美）霍佩斯（Houpis，C.H.）著；黄 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线性控制系统的分析与设计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（美）德埃佐（D’Azzo，J.J.），（美）霍佩斯（Houpis，C.H.）著；黄 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本书出售、求购地址：https://www.jiaokey.com/book/detail/10192030.html</w:t>
      </w:r>
    </w:p>
    <w:p>
      <w:r>
        <w:t>更多相关图书推荐：https://www.jiaokey.com</w:t>
      </w:r>
    </w:p>
    <w:p>
      <w:r>
        <w:t>（美）德埃佐（D’Azzo，J.J.），（美）霍佩斯（Houpis，C.H.）著；黄 炼译 其他作品：https://www.jiaokey.com/tag/（美）德埃佐（D’Azzo，J.J.），（美）霍佩斯（Houpis，C.H.）著；黄 炼译.html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关键词搜索：https://www.jiaokey.com/tag/线性控制系统的分析与设计.html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