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书名：机器人鲁棒控制基础</w:t>
      </w:r>
    </w:p>
    <w:p>
      <w:r>
        <w:t>作者：申铁龙著</w:t>
      </w:r>
    </w:p>
    <w:p>
      <w:r>
        <w:t>出版社：北京：清华大学出版社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机器人鲁棒控制基础 评论地址：https://www.jiaokey.com/book/detail/10192013.html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