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英语新闻阅读与写作 English news reading and writing</w:t>
      </w:r>
    </w:p>
    <w:p>
      <w:r>
        <w:rPr>
          <w:rFonts w:ascii="宋体" w:hAnsi="宋体" w:eastAsia="宋体"/>
          <w:sz w:val="24"/>
        </w:rPr>
        <w:t>罗建国编著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英语新闻阅读与写作 English news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本书出售、求购地址：https://www.jiaokey.com/book/detail/10191990.html</w:t>
      </w:r>
    </w:p>
    <w:p>
      <w:r>
        <w:t>更多相关图书推荐：https://www.jiaokey.com</w:t>
      </w:r>
    </w:p>
    <w:p>
      <w:r>
        <w:t>罗建国编著 其他作品：https://www.jiaokey.com/tag/罗建国编著.html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关键词搜索：https://www.jiaokey.com/tag/英语新闻阅读与写作 English news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