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科学工作者留学、交流用英文书信选</w:t>
      </w:r>
    </w:p>
    <w:p>
      <w:r>
        <w:rPr>
          <w:rFonts w:ascii="宋体" w:hAnsi="宋体" w:eastAsia="宋体"/>
          <w:sz w:val="24"/>
        </w:rPr>
        <w:t>（日）逢坂昭，（日）阪口玄二著；钟美玲，李桂兰译注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科学工作者留学、交流用英文书信选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（日）逢坂昭，（日）阪口玄二著；钟美玲，李桂兰译注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世界图书出版公司北京公司；讲谈社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本书出售、求购地址：https://www.jiaokey.com/book/detail/10191976.html</w:t>
      </w:r>
    </w:p>
    <w:p>
      <w:r>
        <w:t>更多相关图书推荐：https://www.jiaokey.com</w:t>
      </w:r>
    </w:p>
    <w:p>
      <w:r>
        <w:t>（日）逢坂昭，（日）阪口玄二著；钟美玲，李桂兰译注 其他作品：https://www.jiaokey.com/tag/（日）逢坂昭，（日）阪口玄二著；钟美玲，李桂兰译注.html</w:t>
      </w:r>
    </w:p>
    <w:p>
      <w:r>
        <w:t>世界图书出版公司北京公司；讲谈社 出版图书：https://www.jiaokey.com/tag/世界图书出版公司北京公司；讲谈社.html</w:t>
      </w:r>
    </w:p>
    <w:p>
      <w:r>
        <w:t>关键词搜索：https://www.jiaokey.com/tag/科学工作者留学、交流用英文书信选.html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