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托福应试速记  兼作英汉速记词典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托福应试速记  兼作英汉速记词典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本书出售、求购地址：https://www.jiaokey.com/book/detail/10191972.html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关键词搜索：https://www.jiaokey.com/tag/托福应试速记  兼作英汉速记词典.html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