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英语水平考试解题方法和要点训练  第2版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英语水平考试解题方法和要点训练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本书出售、求购地址：https://www.jiaokey.com/book/detail/10191943.html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关键词搜索：https://www.jiaokey.com/tag/英语水平考试解题方法和要点训练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