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怎样过考试关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怎样过考试关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本书出售、求购地址：https://www.jiaokey.com/book/detail/10191920.html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关键词搜索：https://www.jiaokey.com/tag/怎样过考试关.html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