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WSK EPT 国家英语水平考试最新动态与对策</w:t>
      </w:r>
    </w:p>
    <w:p>
      <w:r>
        <w:rPr>
          <w:rFonts w:ascii="宋体" w:hAnsi="宋体" w:eastAsia="宋体"/>
          <w:sz w:val="24"/>
        </w:rPr>
        <w:t>周佩君主编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WSK EPT 国家英语水平考试最新动态与对策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本书出售、求购地址：https://www.jiaokey.com/book/detail/10191919.html</w:t>
      </w:r>
    </w:p>
    <w:p>
      <w:r>
        <w:t>更多相关图书推荐：https://www.jiaokey.com</w:t>
      </w:r>
    </w:p>
    <w:p>
      <w:r>
        <w:t>周佩君主编 其他作品：https://www.jiaokey.com/tag/周佩君主编.html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关键词搜索：https://www.jiaokey.com/tag/WSK EPT 国家英语水平考试最新动态与对策.html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