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书名：各向异性材料力学</w:t>
      </w:r>
    </w:p>
    <w:p>
      <w:r>
        <w:t>作者：罗祖道，李思简编著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总页数：476</w:t>
      </w:r>
    </w:p>
    <w:p>
      <w:r>
        <w:t>更多请访问教客网: www.jiaokey.com</w:t>
      </w:r>
    </w:p>
    <w:p>
      <w:r>
        <w:t>各向异性材料力学 评论地址：https://www.jiaokey.com/book/detail/10191872.html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