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各向异性材料与混凝土材料断裂力学引论</w:t>
      </w:r>
    </w:p>
    <w:p>
      <w:r>
        <w:rPr>
          <w:rFonts w:ascii="宋体" w:hAnsi="宋体" w:eastAsia="宋体"/>
          <w:sz w:val="24"/>
        </w:rPr>
        <w:t>叶志明著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各向异性材料与混凝土材料断裂力学引论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本书出售、求购地址：https://www.jiaokey.com/book/detail/10191863.html</w:t>
      </w:r>
    </w:p>
    <w:p>
      <w:r>
        <w:t>更多相关图书推荐：https://www.jiaokey.com</w:t>
      </w:r>
    </w:p>
    <w:p>
      <w:r>
        <w:t>叶志明著 其他作品：https://www.jiaokey.com/tag/叶志明著.html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关键词搜索：https://www.jiaokey.com/tag/各向异性材料与混凝土材料断裂力学引论.html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