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书名：结构的屈曲</w:t>
      </w:r>
    </w:p>
    <w:p>
      <w:r>
        <w:t>作者：陈铁云，沈惠申著</w:t>
      </w:r>
    </w:p>
    <w:p>
      <w:r>
        <w:t>出版社：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结构的屈曲 评论地址：https://www.jiaokey.com/book/detail/10191819.html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