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书名：企业管理的计算机化  从经营过程到全企业数据模型</w:t>
      </w:r>
    </w:p>
    <w:p>
      <w:r>
        <w:t>作者：（德）谢 尔（Scheer，August-wilhelm）著；陈 戎译</w:t>
      </w:r>
    </w:p>
    <w:p>
      <w:r>
        <w:t>出版社：上海：上海科学技术文献出版社</w:t>
      </w:r>
    </w:p>
    <w:p>
      <w:r>
        <w:t>出版日期：1994.06</w:t>
      </w:r>
    </w:p>
    <w:p>
      <w:r>
        <w:t>总页数：605</w:t>
      </w:r>
    </w:p>
    <w:p>
      <w:r>
        <w:t>更多请访问教客网: www.jiaokey.com</w:t>
      </w:r>
    </w:p>
    <w:p>
      <w:r>
        <w:t>企业管理的计算机化  从经营过程到全企业数据模型 评论地址：https://www.jiaokey.com/book/detail/10191809.html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