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书名：英语时态</w:t>
      </w:r>
    </w:p>
    <w:p>
      <w:r>
        <w:t>作者：薄冰编著</w:t>
      </w:r>
    </w:p>
    <w:p>
      <w:r>
        <w:t>出版社：北京:开明出版社,2000.01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英语时态 评论地址：https://www.jiaokey.com/book/detail/10191773.html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